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1F80" w14:textId="77777777" w:rsidR="00A06E8A" w:rsidRDefault="00A06E8A" w:rsidP="00A06E8A">
      <w:pPr>
        <w:pStyle w:val="Ttulo1"/>
      </w:pPr>
      <w:r>
        <w:rPr>
          <w:rFonts w:ascii="Apple Color Emoji" w:hAnsi="Apple Color Emoji" w:cs="Apple Color Emoji"/>
        </w:rPr>
        <w:t>📘</w:t>
      </w:r>
      <w:r>
        <w:t xml:space="preserve"> My English Hub</w:t>
      </w:r>
    </w:p>
    <w:p w14:paraId="25B0322A" w14:textId="77777777" w:rsidR="00A06E8A" w:rsidRDefault="00A06E8A" w:rsidP="00A06E8A">
      <w:pPr>
        <w:pStyle w:val="Ttulo3"/>
      </w:pPr>
      <w:r>
        <w:t xml:space="preserve">Explorers – English for </w:t>
      </w:r>
      <w:proofErr w:type="spellStart"/>
      <w:r>
        <w:t>Travellers</w:t>
      </w:r>
      <w:proofErr w:type="spellEnd"/>
    </w:p>
    <w:p w14:paraId="415CF3EB" w14:textId="68AA6D27" w:rsidR="00A06E8A" w:rsidRDefault="00A06E8A" w:rsidP="00A06E8A"/>
    <w:p w14:paraId="2606683F" w14:textId="77777777" w:rsidR="00A06E8A" w:rsidRDefault="00A06E8A" w:rsidP="00A06E8A">
      <w:pPr>
        <w:pStyle w:val="Ttulo3"/>
      </w:pPr>
      <w:r>
        <w:rPr>
          <w:rFonts w:ascii="Apple Color Emoji" w:hAnsi="Apple Color Emoji" w:cs="Apple Color Emoji"/>
        </w:rPr>
        <w:t>👋</w:t>
      </w:r>
      <w:r>
        <w:t xml:space="preserve"> Welcome</w:t>
      </w:r>
    </w:p>
    <w:p w14:paraId="5EDA059D" w14:textId="77777777" w:rsidR="00A06E8A" w:rsidRPr="00A06E8A" w:rsidRDefault="00A06E8A" w:rsidP="00A06E8A">
      <w:pPr>
        <w:pStyle w:val="NormalWeb"/>
        <w:rPr>
          <w:lang w:val="en-US"/>
        </w:rPr>
      </w:pPr>
      <w:r w:rsidRPr="00A06E8A">
        <w:rPr>
          <w:lang w:val="en-US"/>
        </w:rPr>
        <w:t xml:space="preserve">Traveling is exciting… and even better when you can communicate confidently. This booklet gives you simple, everyday dialogues you can use in real-life travel situations. First, read and understand. Then, change the words to make it </w:t>
      </w:r>
      <w:r w:rsidRPr="00A06E8A">
        <w:rPr>
          <w:rStyle w:val="Textoennegrita"/>
          <w:lang w:val="en-US"/>
        </w:rPr>
        <w:t>yours</w:t>
      </w:r>
      <w:r w:rsidRPr="00A06E8A">
        <w:rPr>
          <w:lang w:val="en-US"/>
        </w:rPr>
        <w:t>.</w:t>
      </w:r>
    </w:p>
    <w:p w14:paraId="6D1631DF" w14:textId="77777777" w:rsidR="00A06E8A" w:rsidRPr="00A06E8A" w:rsidRDefault="00A06E8A" w:rsidP="00A06E8A">
      <w:pPr>
        <w:pStyle w:val="NormalWeb"/>
        <w:rPr>
          <w:lang w:val="en-US"/>
        </w:rPr>
      </w:pPr>
      <w:r w:rsidRPr="00A06E8A">
        <w:rPr>
          <w:rStyle w:val="Textoennegrita"/>
          <w:lang w:val="en-US"/>
        </w:rPr>
        <w:t>Goal of this booklet: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👉</w:t>
      </w:r>
      <w:r w:rsidRPr="00A06E8A">
        <w:rPr>
          <w:lang w:val="en-US"/>
        </w:rPr>
        <w:t xml:space="preserve"> Understand and build basic travel conversations so you can handle key situations abroad with ease.</w:t>
      </w:r>
    </w:p>
    <w:p w14:paraId="0784300D" w14:textId="6D2A630E" w:rsidR="00A06E8A" w:rsidRDefault="00A06E8A" w:rsidP="00A06E8A"/>
    <w:p w14:paraId="753415E5" w14:textId="77777777" w:rsidR="00A06E8A" w:rsidRDefault="00A06E8A" w:rsidP="00A06E8A">
      <w:pPr>
        <w:pStyle w:val="Ttulo2"/>
      </w:pPr>
      <w:r>
        <w:rPr>
          <w:rFonts w:ascii="Apple Color Emoji" w:hAnsi="Apple Color Emoji" w:cs="Apple Color Emoji"/>
        </w:rPr>
        <w:t>🧳</w:t>
      </w:r>
      <w:r>
        <w:t xml:space="preserve"> Useful Phrases Before You Begin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2848"/>
      </w:tblGrid>
      <w:tr w:rsidR="00A06E8A" w14:paraId="74670186" w14:textId="77777777" w:rsidTr="00A06E8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38F4B7" w14:textId="77777777" w:rsidR="00A06E8A" w:rsidRDefault="00A06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14:paraId="2610FA82" w14:textId="77777777" w:rsidR="00A06E8A" w:rsidRDefault="00A06E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Meaning</w:t>
            </w:r>
          </w:p>
        </w:tc>
      </w:tr>
      <w:tr w:rsidR="00A06E8A" w14:paraId="3D633138" w14:textId="77777777" w:rsidTr="00A06E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EB269A4" w14:textId="77777777" w:rsidR="00A06E8A" w:rsidRDefault="00A06E8A">
            <w:r>
              <w:t>I’d like…</w:t>
            </w:r>
          </w:p>
        </w:tc>
        <w:tc>
          <w:tcPr>
            <w:tcW w:w="0" w:type="auto"/>
            <w:vAlign w:val="center"/>
            <w:hideMark/>
          </w:tcPr>
          <w:p w14:paraId="0D8B8B14" w14:textId="77777777" w:rsidR="00A06E8A" w:rsidRDefault="00A06E8A">
            <w:r>
              <w:t xml:space="preserve">Me </w:t>
            </w:r>
            <w:proofErr w:type="spellStart"/>
            <w:r>
              <w:t>gustaría</w:t>
            </w:r>
            <w:proofErr w:type="spellEnd"/>
            <w:r>
              <w:t>…</w:t>
            </w:r>
          </w:p>
        </w:tc>
      </w:tr>
      <w:tr w:rsidR="00A06E8A" w14:paraId="587D72E4" w14:textId="77777777" w:rsidTr="00A06E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63F89A" w14:textId="77777777" w:rsidR="00A06E8A" w:rsidRDefault="00A06E8A">
            <w:r>
              <w:t>Could you help me, please?</w:t>
            </w:r>
          </w:p>
        </w:tc>
        <w:tc>
          <w:tcPr>
            <w:tcW w:w="0" w:type="auto"/>
            <w:vAlign w:val="center"/>
            <w:hideMark/>
          </w:tcPr>
          <w:p w14:paraId="1344FBD2" w14:textId="77777777" w:rsidR="00A06E8A" w:rsidRDefault="00A06E8A">
            <w:r>
              <w:t>¿</w:t>
            </w:r>
            <w:proofErr w:type="spellStart"/>
            <w:r>
              <w:t>Podría</w:t>
            </w:r>
            <w:proofErr w:type="spellEnd"/>
            <w:r>
              <w:t xml:space="preserve"> </w:t>
            </w:r>
            <w:proofErr w:type="spellStart"/>
            <w:r>
              <w:t>ayudarme</w:t>
            </w:r>
            <w:proofErr w:type="spellEnd"/>
            <w:r>
              <w:t xml:space="preserve">, </w:t>
            </w:r>
            <w:proofErr w:type="spellStart"/>
            <w:r>
              <w:t>por</w:t>
            </w:r>
            <w:proofErr w:type="spellEnd"/>
            <w:r>
              <w:t xml:space="preserve"> favor?</w:t>
            </w:r>
          </w:p>
        </w:tc>
      </w:tr>
      <w:tr w:rsidR="00A06E8A" w14:paraId="251202B9" w14:textId="77777777" w:rsidTr="00A06E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AD793B" w14:textId="77777777" w:rsidR="00A06E8A" w:rsidRDefault="00A06E8A">
            <w:r>
              <w:t>How much is it?</w:t>
            </w:r>
          </w:p>
        </w:tc>
        <w:tc>
          <w:tcPr>
            <w:tcW w:w="0" w:type="auto"/>
            <w:vAlign w:val="center"/>
            <w:hideMark/>
          </w:tcPr>
          <w:p w14:paraId="1D10B58F" w14:textId="77777777" w:rsidR="00A06E8A" w:rsidRDefault="00A06E8A">
            <w:r>
              <w:t>¿</w:t>
            </w:r>
            <w:proofErr w:type="spellStart"/>
            <w:r>
              <w:t>Cuánto</w:t>
            </w:r>
            <w:proofErr w:type="spellEnd"/>
            <w:r>
              <w:t xml:space="preserve"> cuesta?</w:t>
            </w:r>
          </w:p>
        </w:tc>
      </w:tr>
      <w:tr w:rsidR="00A06E8A" w14:paraId="51BDD71F" w14:textId="77777777" w:rsidTr="00A06E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FF2988" w14:textId="77777777" w:rsidR="00A06E8A" w:rsidRDefault="00A06E8A">
            <w:r>
              <w:t>Where is…?</w:t>
            </w:r>
          </w:p>
        </w:tc>
        <w:tc>
          <w:tcPr>
            <w:tcW w:w="0" w:type="auto"/>
            <w:vAlign w:val="center"/>
            <w:hideMark/>
          </w:tcPr>
          <w:p w14:paraId="5DE91455" w14:textId="77777777" w:rsidR="00A06E8A" w:rsidRDefault="00A06E8A">
            <w:r>
              <w:t>¿</w:t>
            </w:r>
            <w:proofErr w:type="spellStart"/>
            <w:r>
              <w:t>Dónde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>…?</w:t>
            </w:r>
          </w:p>
        </w:tc>
      </w:tr>
      <w:tr w:rsidR="00A06E8A" w14:paraId="091B378A" w14:textId="77777777" w:rsidTr="00A06E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F29CB8" w14:textId="77777777" w:rsidR="00A06E8A" w:rsidRDefault="00A06E8A">
            <w:r>
              <w:t>I need…</w:t>
            </w:r>
          </w:p>
        </w:tc>
        <w:tc>
          <w:tcPr>
            <w:tcW w:w="0" w:type="auto"/>
            <w:vAlign w:val="center"/>
            <w:hideMark/>
          </w:tcPr>
          <w:p w14:paraId="48734497" w14:textId="77777777" w:rsidR="00A06E8A" w:rsidRDefault="00A06E8A">
            <w:proofErr w:type="spellStart"/>
            <w:r>
              <w:t>Necesito</w:t>
            </w:r>
            <w:proofErr w:type="spellEnd"/>
            <w:r>
              <w:t>…</w:t>
            </w:r>
          </w:p>
        </w:tc>
      </w:tr>
      <w:tr w:rsidR="00A06E8A" w14:paraId="1A132D15" w14:textId="77777777" w:rsidTr="00A06E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2E6513" w14:textId="77777777" w:rsidR="00A06E8A" w:rsidRDefault="00A06E8A">
            <w:r>
              <w:t>Thank you very much!</w:t>
            </w:r>
          </w:p>
        </w:tc>
        <w:tc>
          <w:tcPr>
            <w:tcW w:w="0" w:type="auto"/>
            <w:vAlign w:val="center"/>
            <w:hideMark/>
          </w:tcPr>
          <w:p w14:paraId="32E86FBB" w14:textId="77777777" w:rsidR="00A06E8A" w:rsidRDefault="00A06E8A">
            <w:r>
              <w:t>¡Muchas gracias!</w:t>
            </w:r>
          </w:p>
        </w:tc>
      </w:tr>
      <w:tr w:rsidR="00A06E8A" w14:paraId="7EC21A21" w14:textId="77777777" w:rsidTr="00A06E8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CB5316E" w14:textId="77777777" w:rsidR="00A06E8A" w:rsidRDefault="00A06E8A">
            <w:r>
              <w:t>I don’t understand</w:t>
            </w:r>
          </w:p>
        </w:tc>
        <w:tc>
          <w:tcPr>
            <w:tcW w:w="0" w:type="auto"/>
            <w:vAlign w:val="center"/>
            <w:hideMark/>
          </w:tcPr>
          <w:p w14:paraId="7E3628A4" w14:textId="77777777" w:rsidR="00A06E8A" w:rsidRDefault="00A06E8A">
            <w:r>
              <w:t xml:space="preserve">No </w:t>
            </w:r>
            <w:proofErr w:type="spellStart"/>
            <w:r>
              <w:t>entiendo</w:t>
            </w:r>
            <w:proofErr w:type="spellEnd"/>
          </w:p>
        </w:tc>
      </w:tr>
    </w:tbl>
    <w:p w14:paraId="77715C3F" w14:textId="46DFC377" w:rsidR="00A06E8A" w:rsidRDefault="00A06E8A" w:rsidP="00A06E8A">
      <w:pPr>
        <w:jc w:val="center"/>
      </w:pPr>
      <w:r>
        <w:rPr>
          <w:noProof/>
        </w:rPr>
        <w:drawing>
          <wp:inline distT="0" distB="0" distL="0" distR="0" wp14:anchorId="6A9E1054" wp14:editId="05DDF778">
            <wp:extent cx="1292447" cy="1288998"/>
            <wp:effectExtent l="0" t="0" r="3175" b="0"/>
            <wp:docPr id="925615472" name="Imagen 1" descr="Free Vectors | trav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ree Vectors | travel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10" cy="130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D0AC" w14:textId="77777777" w:rsidR="00A06E8A" w:rsidRDefault="00A06E8A" w:rsidP="00A06E8A">
      <w:pPr>
        <w:pStyle w:val="Ttulo2"/>
        <w:rPr>
          <w:rFonts w:ascii="Apple Color Emoji" w:hAnsi="Apple Color Emoji" w:cs="Apple Color Emoji"/>
        </w:rPr>
      </w:pPr>
    </w:p>
    <w:p w14:paraId="52ECCB41" w14:textId="468F362F" w:rsidR="00A06E8A" w:rsidRDefault="00A06E8A" w:rsidP="00A06E8A">
      <w:pPr>
        <w:pStyle w:val="Ttulo2"/>
      </w:pPr>
      <w:r>
        <w:rPr>
          <w:rFonts w:ascii="Apple Color Emoji" w:hAnsi="Apple Color Emoji" w:cs="Apple Color Emoji"/>
        </w:rPr>
        <w:t>🗣️</w:t>
      </w:r>
      <w:r>
        <w:t xml:space="preserve"> 10 Travel Dialogues to Practice and Personalize</w:t>
      </w:r>
    </w:p>
    <w:p w14:paraId="613E6BE1" w14:textId="0C32B26D" w:rsidR="00A06E8A" w:rsidRDefault="00A06E8A" w:rsidP="00A06E8A"/>
    <w:p w14:paraId="32BD8CD4" w14:textId="77777777" w:rsidR="00A06E8A" w:rsidRDefault="00A06E8A" w:rsidP="00A06E8A">
      <w:pPr>
        <w:pStyle w:val="Ttulo3"/>
      </w:pPr>
      <w:r>
        <w:t xml:space="preserve">1. </w:t>
      </w:r>
      <w:r>
        <w:rPr>
          <w:rStyle w:val="Textoennegrita"/>
          <w:b/>
          <w:bCs/>
        </w:rPr>
        <w:t>At the Airport – Check-in</w:t>
      </w:r>
    </w:p>
    <w:p w14:paraId="2CD05EAF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Good morning. I’d like to check in.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Can I see your passport, please?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Here it is.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Do you have any bags to check?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Yes, one suitcase.</w:t>
      </w:r>
    </w:p>
    <w:p w14:paraId="50CD25DB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🔄</w:t>
      </w:r>
      <w:r w:rsidRPr="00A06E8A">
        <w:rPr>
          <w:lang w:val="en-US"/>
        </w:rPr>
        <w:t xml:space="preserve"> </w:t>
      </w:r>
      <w:r w:rsidRPr="00A06E8A">
        <w:rPr>
          <w:rStyle w:val="nfasis"/>
          <w:rFonts w:eastAsiaTheme="majorEastAsia"/>
          <w:lang w:val="en-US"/>
        </w:rPr>
        <w:t>Now change it:</w:t>
      </w:r>
      <w:r w:rsidRPr="00A06E8A">
        <w:rPr>
          <w:lang w:val="en-US"/>
        </w:rPr>
        <w:t xml:space="preserve"> Try “in the afternoon” – “two suitcases” – “boarding pass”</w:t>
      </w:r>
    </w:p>
    <w:p w14:paraId="69322AEE" w14:textId="77777777" w:rsidR="00A06E8A" w:rsidRDefault="005E1AF3" w:rsidP="00A06E8A">
      <w:r>
        <w:rPr>
          <w:noProof/>
        </w:rPr>
        <w:pict w14:anchorId="1ACDCB41">
          <v:rect id="_x0000_i1027" alt="" style="width:432.2pt;height:.05pt;mso-width-percent:0;mso-height-percent:0;mso-width-percent:0;mso-height-percent:0" o:hrpct="978" o:hralign="center" o:hrstd="t" o:hr="t" fillcolor="#a0a0a0" stroked="f"/>
        </w:pict>
      </w:r>
    </w:p>
    <w:p w14:paraId="44A5EDA3" w14:textId="77777777" w:rsidR="00A06E8A" w:rsidRDefault="00A06E8A" w:rsidP="00A06E8A">
      <w:pPr>
        <w:pStyle w:val="Ttulo3"/>
      </w:pPr>
      <w:r>
        <w:t xml:space="preserve">2. </w:t>
      </w:r>
      <w:r>
        <w:rPr>
          <w:rStyle w:val="Textoennegrita"/>
          <w:b/>
          <w:bCs/>
        </w:rPr>
        <w:t>Ordering at a Café</w:t>
      </w:r>
    </w:p>
    <w:p w14:paraId="2C9A65C0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Hello! Can I have a coffee and a sandwich, please?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Sure. Anything else?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No, that’s all.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Eat in or take away?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Take away, please.</w:t>
      </w:r>
    </w:p>
    <w:p w14:paraId="3A3E40EE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🔄</w:t>
      </w:r>
      <w:r w:rsidRPr="00A06E8A">
        <w:rPr>
          <w:lang w:val="en-US"/>
        </w:rPr>
        <w:t xml:space="preserve"> </w:t>
      </w:r>
      <w:r w:rsidRPr="00A06E8A">
        <w:rPr>
          <w:rStyle w:val="nfasis"/>
          <w:rFonts w:eastAsiaTheme="majorEastAsia"/>
          <w:lang w:val="en-US"/>
        </w:rPr>
        <w:t>Now change it:</w:t>
      </w:r>
      <w:r w:rsidRPr="00A06E8A">
        <w:rPr>
          <w:lang w:val="en-US"/>
        </w:rPr>
        <w:t xml:space="preserve"> Try “tea” – “muffin” – “eat in”</w:t>
      </w:r>
    </w:p>
    <w:p w14:paraId="014DBD90" w14:textId="77777777" w:rsidR="00A06E8A" w:rsidRDefault="005E1AF3" w:rsidP="00A06E8A">
      <w:r>
        <w:rPr>
          <w:noProof/>
        </w:rPr>
        <w:pict w14:anchorId="63FB2C6A">
          <v:rect id="_x0000_i1026" alt="" style="width:432.2pt;height:.05pt;mso-width-percent:0;mso-height-percent:0;mso-width-percent:0;mso-height-percent:0" o:hrpct="978" o:hralign="center" o:hrstd="t" o:hr="t" fillcolor="#a0a0a0" stroked="f"/>
        </w:pict>
      </w:r>
    </w:p>
    <w:p w14:paraId="1E6DDB49" w14:textId="77777777" w:rsidR="00A06E8A" w:rsidRDefault="00A06E8A" w:rsidP="00A06E8A">
      <w:pPr>
        <w:pStyle w:val="Ttulo3"/>
      </w:pPr>
      <w:r>
        <w:t xml:space="preserve">3. </w:t>
      </w:r>
      <w:r>
        <w:rPr>
          <w:rStyle w:val="Textoennegrita"/>
          <w:b/>
          <w:bCs/>
        </w:rPr>
        <w:t>Asking for Directions</w:t>
      </w:r>
    </w:p>
    <w:p w14:paraId="77824C2B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Excuse me, where is the train station?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It’s over there, next to the bank.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Thank you!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You’re welcome.</w:t>
      </w:r>
    </w:p>
    <w:p w14:paraId="5CB1125B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🔄</w:t>
      </w:r>
      <w:r w:rsidRPr="00A06E8A">
        <w:rPr>
          <w:lang w:val="en-US"/>
        </w:rPr>
        <w:t xml:space="preserve"> </w:t>
      </w:r>
      <w:r w:rsidRPr="00A06E8A">
        <w:rPr>
          <w:rStyle w:val="nfasis"/>
          <w:rFonts w:eastAsiaTheme="majorEastAsia"/>
          <w:lang w:val="en-US"/>
        </w:rPr>
        <w:t>Now change it:</w:t>
      </w:r>
      <w:r w:rsidRPr="00A06E8A">
        <w:rPr>
          <w:lang w:val="en-US"/>
        </w:rPr>
        <w:t xml:space="preserve"> Try “bus stop” – “museum” – “on the left”</w:t>
      </w:r>
    </w:p>
    <w:p w14:paraId="101A118A" w14:textId="77777777" w:rsidR="00A06E8A" w:rsidRDefault="005E1AF3" w:rsidP="00A06E8A">
      <w:r>
        <w:rPr>
          <w:noProof/>
        </w:rPr>
        <w:pict w14:anchorId="35E3DA5D">
          <v:rect id="_x0000_i1025" alt="" style="width:432.2pt;height:.05pt;mso-width-percent:0;mso-height-percent:0;mso-width-percent:0;mso-height-percent:0" o:hrpct="978" o:hralign="center" o:hrstd="t" o:hr="t" fillcolor="#a0a0a0" stroked="f"/>
        </w:pict>
      </w:r>
    </w:p>
    <w:p w14:paraId="531FA4DD" w14:textId="77777777" w:rsidR="00A06E8A" w:rsidRDefault="00A06E8A" w:rsidP="00A06E8A">
      <w:pPr>
        <w:pStyle w:val="Ttulo3"/>
      </w:pPr>
      <w:r>
        <w:lastRenderedPageBreak/>
        <w:t xml:space="preserve">4. </w:t>
      </w:r>
      <w:r>
        <w:rPr>
          <w:rStyle w:val="Textoennegrita"/>
          <w:b/>
          <w:bCs/>
        </w:rPr>
        <w:t>At a Hotel – Check-in</w:t>
      </w:r>
    </w:p>
    <w:p w14:paraId="000481F0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Good evening. I have a reservation.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What’s your name, please?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Ana Martínez.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One moment… Yes, here it is. One night?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Yes.</w:t>
      </w:r>
    </w:p>
    <w:p w14:paraId="4B51F0DF" w14:textId="436F28AE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🔄</w:t>
      </w:r>
      <w:r w:rsidRPr="00A06E8A">
        <w:rPr>
          <w:lang w:val="en-US"/>
        </w:rPr>
        <w:t xml:space="preserve"> </w:t>
      </w:r>
      <w:r w:rsidRPr="00A06E8A">
        <w:rPr>
          <w:rStyle w:val="nfasis"/>
          <w:rFonts w:eastAsiaTheme="majorEastAsia"/>
          <w:lang w:val="en-US"/>
        </w:rPr>
        <w:t>Now change it:</w:t>
      </w:r>
      <w:r w:rsidRPr="00A06E8A">
        <w:rPr>
          <w:lang w:val="en-US"/>
        </w:rPr>
        <w:t xml:space="preserve"> Try “two nights” – “early check-out” – “passport”</w:t>
      </w:r>
    </w:p>
    <w:p w14:paraId="21926A83" w14:textId="77777777" w:rsidR="00A06E8A" w:rsidRDefault="00A06E8A" w:rsidP="00A06E8A">
      <w:pPr>
        <w:pStyle w:val="Ttulo3"/>
      </w:pPr>
      <w:r>
        <w:t xml:space="preserve">5. </w:t>
      </w:r>
      <w:r>
        <w:rPr>
          <w:rStyle w:val="Textoennegrita"/>
          <w:b/>
          <w:bCs/>
        </w:rPr>
        <w:t>Shopping for Clothes</w:t>
      </w:r>
    </w:p>
    <w:p w14:paraId="090CF2B8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Hi! I’m looking for a jacket.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What size are you?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Medium.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Try this one.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I like it. How much is it?</w:t>
      </w:r>
    </w:p>
    <w:p w14:paraId="29DE97E1" w14:textId="64159BD4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🔄</w:t>
      </w:r>
      <w:r w:rsidRPr="00A06E8A">
        <w:rPr>
          <w:lang w:val="en-US"/>
        </w:rPr>
        <w:t xml:space="preserve"> </w:t>
      </w:r>
      <w:r w:rsidRPr="00A06E8A">
        <w:rPr>
          <w:rStyle w:val="nfasis"/>
          <w:rFonts w:eastAsiaTheme="majorEastAsia"/>
          <w:lang w:val="en-US"/>
        </w:rPr>
        <w:t>Now change it:</w:t>
      </w:r>
      <w:r w:rsidRPr="00A06E8A">
        <w:rPr>
          <w:lang w:val="en-US"/>
        </w:rPr>
        <w:t xml:space="preserve"> Try “shirt” – “large” – “I’ll take it”</w:t>
      </w:r>
    </w:p>
    <w:p w14:paraId="5B7551C0" w14:textId="77777777" w:rsidR="00A06E8A" w:rsidRDefault="00A06E8A" w:rsidP="00A06E8A">
      <w:pPr>
        <w:pStyle w:val="Ttulo3"/>
      </w:pPr>
      <w:r>
        <w:t xml:space="preserve">6. </w:t>
      </w:r>
      <w:r>
        <w:rPr>
          <w:rStyle w:val="Textoennegrita"/>
          <w:b/>
          <w:bCs/>
        </w:rPr>
        <w:t>At a Pharmacy</w:t>
      </w:r>
    </w:p>
    <w:p w14:paraId="3ECE29BD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Hello. I need something for a headache.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Do you want tablets or drops?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Tablets, please.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Here you go. Take one every 8 hours.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Thank you!</w:t>
      </w:r>
    </w:p>
    <w:p w14:paraId="2D8FD1E7" w14:textId="4739DC5C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🔄</w:t>
      </w:r>
      <w:r w:rsidRPr="00A06E8A">
        <w:rPr>
          <w:lang w:val="en-US"/>
        </w:rPr>
        <w:t xml:space="preserve"> </w:t>
      </w:r>
      <w:r w:rsidRPr="00A06E8A">
        <w:rPr>
          <w:rStyle w:val="nfasis"/>
          <w:rFonts w:eastAsiaTheme="majorEastAsia"/>
          <w:lang w:val="en-US"/>
        </w:rPr>
        <w:t>Now change it:</w:t>
      </w:r>
      <w:r w:rsidRPr="00A06E8A">
        <w:rPr>
          <w:lang w:val="en-US"/>
        </w:rPr>
        <w:t xml:space="preserve"> Try “stomach ache” – “cream” – “every 6 hours”</w:t>
      </w:r>
    </w:p>
    <w:p w14:paraId="0174516E" w14:textId="77777777" w:rsidR="00A06E8A" w:rsidRDefault="00A06E8A" w:rsidP="00A06E8A">
      <w:pPr>
        <w:pStyle w:val="Ttulo3"/>
      </w:pPr>
      <w:r>
        <w:t xml:space="preserve">7. </w:t>
      </w:r>
      <w:r>
        <w:rPr>
          <w:rStyle w:val="Textoennegrita"/>
          <w:b/>
          <w:bCs/>
        </w:rPr>
        <w:t>Making a Phone Call</w:t>
      </w:r>
    </w:p>
    <w:p w14:paraId="66649983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Hello, is this City Taxi?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Yes. How can I help you?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I need a taxi to the airport.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What time?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At 7 a.m., please.</w:t>
      </w:r>
    </w:p>
    <w:p w14:paraId="3C622B68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🔄</w:t>
      </w:r>
      <w:r w:rsidRPr="00A06E8A">
        <w:rPr>
          <w:lang w:val="en-US"/>
        </w:rPr>
        <w:t xml:space="preserve"> </w:t>
      </w:r>
      <w:r w:rsidRPr="00A06E8A">
        <w:rPr>
          <w:rStyle w:val="nfasis"/>
          <w:rFonts w:eastAsiaTheme="majorEastAsia"/>
          <w:lang w:val="en-US"/>
        </w:rPr>
        <w:t>Now change it:</w:t>
      </w:r>
      <w:r w:rsidRPr="00A06E8A">
        <w:rPr>
          <w:lang w:val="en-US"/>
        </w:rPr>
        <w:t xml:space="preserve"> Try “train station” – “6:30 p.m.” – “hotel address”</w:t>
      </w:r>
    </w:p>
    <w:p w14:paraId="1D27FA8B" w14:textId="11C792EF" w:rsidR="00A06E8A" w:rsidRDefault="00A06E8A" w:rsidP="00A06E8A"/>
    <w:p w14:paraId="21C35E18" w14:textId="77777777" w:rsidR="00A06E8A" w:rsidRDefault="00A06E8A" w:rsidP="00A06E8A">
      <w:pPr>
        <w:pStyle w:val="Ttulo3"/>
      </w:pPr>
      <w:r>
        <w:lastRenderedPageBreak/>
        <w:t xml:space="preserve">8. </w:t>
      </w:r>
      <w:r>
        <w:rPr>
          <w:rStyle w:val="Textoennegrita"/>
          <w:b/>
          <w:bCs/>
        </w:rPr>
        <w:t>Booking a Tour</w:t>
      </w:r>
    </w:p>
    <w:p w14:paraId="5EFD9004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Hi, I’d like to book a city tour.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Sure! Morning or afternoon?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Morning, please.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Great. It starts at 9 a.m.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Perfect!</w:t>
      </w:r>
    </w:p>
    <w:p w14:paraId="26E8C09E" w14:textId="6DBFC41F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🔄</w:t>
      </w:r>
      <w:r w:rsidRPr="00A06E8A">
        <w:rPr>
          <w:lang w:val="en-US"/>
        </w:rPr>
        <w:t xml:space="preserve"> </w:t>
      </w:r>
      <w:r w:rsidRPr="00A06E8A">
        <w:rPr>
          <w:rStyle w:val="nfasis"/>
          <w:rFonts w:eastAsiaTheme="majorEastAsia"/>
          <w:lang w:val="en-US"/>
        </w:rPr>
        <w:t>Now change it:</w:t>
      </w:r>
      <w:r w:rsidRPr="00A06E8A">
        <w:rPr>
          <w:lang w:val="en-US"/>
        </w:rPr>
        <w:t xml:space="preserve"> Try “wine tour” – “starts at 11” – “how much is it?”</w:t>
      </w:r>
    </w:p>
    <w:p w14:paraId="4A323747" w14:textId="77777777" w:rsidR="00A06E8A" w:rsidRDefault="00A06E8A" w:rsidP="00A06E8A">
      <w:pPr>
        <w:pStyle w:val="Ttulo3"/>
      </w:pPr>
      <w:r>
        <w:t xml:space="preserve">9. </w:t>
      </w:r>
      <w:r>
        <w:rPr>
          <w:rStyle w:val="Textoennegrita"/>
          <w:b/>
          <w:bCs/>
        </w:rPr>
        <w:t>At the Supermarket</w:t>
      </w:r>
    </w:p>
    <w:p w14:paraId="037F7C62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Excuse me, where is the water?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Aisle 4, next to the snacks.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Thank you!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No problem.</w:t>
      </w:r>
    </w:p>
    <w:p w14:paraId="65988C9A" w14:textId="058D728F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🔄</w:t>
      </w:r>
      <w:r w:rsidRPr="00A06E8A">
        <w:rPr>
          <w:lang w:val="en-US"/>
        </w:rPr>
        <w:t xml:space="preserve"> </w:t>
      </w:r>
      <w:r w:rsidRPr="00A06E8A">
        <w:rPr>
          <w:rStyle w:val="nfasis"/>
          <w:rFonts w:eastAsiaTheme="majorEastAsia"/>
          <w:lang w:val="en-US"/>
        </w:rPr>
        <w:t>Now change it:</w:t>
      </w:r>
      <w:r w:rsidRPr="00A06E8A">
        <w:rPr>
          <w:lang w:val="en-US"/>
        </w:rPr>
        <w:t xml:space="preserve"> Try “milk” – “fruit section” – “near the entrance”</w:t>
      </w:r>
    </w:p>
    <w:p w14:paraId="2856D0E7" w14:textId="77777777" w:rsidR="00A06E8A" w:rsidRDefault="00A06E8A" w:rsidP="00A06E8A">
      <w:pPr>
        <w:pStyle w:val="Ttulo3"/>
      </w:pPr>
      <w:r>
        <w:t xml:space="preserve">10. </w:t>
      </w:r>
      <w:r>
        <w:rPr>
          <w:rStyle w:val="Textoennegrita"/>
          <w:b/>
          <w:bCs/>
        </w:rPr>
        <w:t>Asking for Help</w:t>
      </w:r>
    </w:p>
    <w:p w14:paraId="25990968" w14:textId="77777777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Excuse me, I think I’m lost.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Where are you going?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To the museum.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B: It’s close. I’ll show you on the map.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👤</w:t>
      </w:r>
      <w:r w:rsidRPr="00A06E8A">
        <w:rPr>
          <w:lang w:val="en-US"/>
        </w:rPr>
        <w:t xml:space="preserve"> A: That’s very kind. Thank you!</w:t>
      </w:r>
    </w:p>
    <w:p w14:paraId="3CA6C570" w14:textId="1C6C893B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🔄</w:t>
      </w:r>
      <w:r w:rsidRPr="00A06E8A">
        <w:rPr>
          <w:lang w:val="en-US"/>
        </w:rPr>
        <w:t xml:space="preserve"> </w:t>
      </w:r>
      <w:r w:rsidRPr="00A06E8A">
        <w:rPr>
          <w:rStyle w:val="nfasis"/>
          <w:rFonts w:eastAsiaTheme="majorEastAsia"/>
          <w:lang w:val="en-US"/>
        </w:rPr>
        <w:t>Now change it:</w:t>
      </w:r>
      <w:r w:rsidRPr="00A06E8A">
        <w:rPr>
          <w:lang w:val="en-US"/>
        </w:rPr>
        <w:t xml:space="preserve"> Try “bank” – “station” – “I don’t speak English very well”</w:t>
      </w:r>
    </w:p>
    <w:p w14:paraId="64F13DDD" w14:textId="77777777" w:rsidR="00A06E8A" w:rsidRDefault="00A06E8A" w:rsidP="00A06E8A">
      <w:pPr>
        <w:pStyle w:val="Ttulo2"/>
      </w:pPr>
      <w:r>
        <w:rPr>
          <w:rFonts w:ascii="Apple Color Emoji" w:hAnsi="Apple Color Emoji" w:cs="Apple Color Emoji"/>
        </w:rPr>
        <w:t>📲</w:t>
      </w:r>
      <w:r>
        <w:t xml:space="preserve"> Want more speaking support?</w:t>
      </w:r>
    </w:p>
    <w:p w14:paraId="15DF41DF" w14:textId="30BE7525" w:rsidR="00A06E8A" w:rsidRPr="00A06E8A" w:rsidRDefault="00A06E8A" w:rsidP="00A06E8A">
      <w:pPr>
        <w:pStyle w:val="NormalWeb"/>
        <w:rPr>
          <w:lang w:val="en-US"/>
        </w:rPr>
      </w:pPr>
      <w:r>
        <w:rPr>
          <w:rFonts w:ascii="Apple Color Emoji" w:hAnsi="Apple Color Emoji" w:cs="Apple Color Emoji"/>
        </w:rPr>
        <w:t>👉</w:t>
      </w:r>
      <w:r w:rsidRPr="00A06E8A">
        <w:rPr>
          <w:lang w:val="en-US"/>
        </w:rPr>
        <w:t xml:space="preserve"> Join our live </w:t>
      </w:r>
      <w:r w:rsidRPr="00A06E8A">
        <w:rPr>
          <w:rStyle w:val="nfasis"/>
          <w:rFonts w:eastAsiaTheme="majorEastAsia"/>
          <w:lang w:val="en-US"/>
        </w:rPr>
        <w:t>Explorers</w:t>
      </w:r>
      <w:r w:rsidRPr="00A06E8A">
        <w:rPr>
          <w:lang w:val="en-US"/>
        </w:rPr>
        <w:t xml:space="preserve"> conversation sessions</w:t>
      </w:r>
      <w:r w:rsidRPr="00A06E8A">
        <w:rPr>
          <w:lang w:val="en-US"/>
        </w:rPr>
        <w:br/>
      </w:r>
      <w:r>
        <w:rPr>
          <w:rFonts w:ascii="Apple Color Emoji" w:hAnsi="Apple Color Emoji" w:cs="Apple Color Emoji"/>
        </w:rPr>
        <w:t>👉</w:t>
      </w:r>
      <w:r w:rsidRPr="00A06E8A">
        <w:rPr>
          <w:lang w:val="en-US"/>
        </w:rPr>
        <w:t xml:space="preserve"> My English Hub – English that takes you places </w:t>
      </w:r>
      <w:r w:rsidRPr="00A06E8A">
        <w:rPr>
          <w:rFonts w:ascii="Apple Color Emoji" w:hAnsi="Apple Color Emoji" w:cs="Apple Color Emoji"/>
          <w:lang w:val="en-US"/>
        </w:rPr>
        <w:t>✈</w:t>
      </w:r>
      <w:r>
        <w:rPr>
          <w:rFonts w:ascii="Apple Color Emoji" w:hAnsi="Apple Color Emoji" w:cs="Apple Color Emoji"/>
        </w:rPr>
        <w:t>️🌍</w:t>
      </w:r>
    </w:p>
    <w:p w14:paraId="04B3F44B" w14:textId="6BE82FB0" w:rsidR="009B61B7" w:rsidRPr="00A06E8A" w:rsidRDefault="009B61B7" w:rsidP="009B61B7"/>
    <w:p w14:paraId="3924BB66" w14:textId="1B74D3A5" w:rsidR="00B16E65" w:rsidRPr="00A06E8A" w:rsidRDefault="00B16E65"/>
    <w:sectPr w:rsidR="00B16E65" w:rsidRPr="00A06E8A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7A10" w14:textId="77777777" w:rsidR="005E1AF3" w:rsidRDefault="005E1AF3" w:rsidP="00345A6D">
      <w:pPr>
        <w:spacing w:after="0" w:line="240" w:lineRule="auto"/>
      </w:pPr>
      <w:r>
        <w:separator/>
      </w:r>
    </w:p>
  </w:endnote>
  <w:endnote w:type="continuationSeparator" w:id="0">
    <w:p w14:paraId="200E3DD7" w14:textId="77777777" w:rsidR="005E1AF3" w:rsidRDefault="005E1AF3" w:rsidP="0034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CCD6" w14:textId="77777777" w:rsidR="005E1AF3" w:rsidRDefault="005E1AF3" w:rsidP="00345A6D">
      <w:pPr>
        <w:spacing w:after="0" w:line="240" w:lineRule="auto"/>
      </w:pPr>
      <w:r>
        <w:separator/>
      </w:r>
    </w:p>
  </w:footnote>
  <w:footnote w:type="continuationSeparator" w:id="0">
    <w:p w14:paraId="134C0F11" w14:textId="77777777" w:rsidR="005E1AF3" w:rsidRDefault="005E1AF3" w:rsidP="0034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52EA" w14:textId="57760479" w:rsidR="00345A6D" w:rsidRPr="00345A6D" w:rsidRDefault="00345A6D" w:rsidP="00345A6D">
    <w:pPr>
      <w:pStyle w:val="Encabezado"/>
      <w:jc w:val="center"/>
      <w:rPr>
        <w:rFonts w:ascii="Aptos Narrow" w:hAnsi="Aptos Narrow"/>
        <w:sz w:val="72"/>
        <w:szCs w:val="72"/>
      </w:rPr>
    </w:pPr>
    <w:r w:rsidRPr="00345A6D">
      <w:rPr>
        <w:rFonts w:ascii="Aptos Narrow" w:hAnsi="Aptos Narrow"/>
        <w:color w:val="17365D" w:themeColor="text2" w:themeShade="BF"/>
        <w:sz w:val="72"/>
        <w:szCs w:val="72"/>
      </w:rPr>
      <w:t>My</w:t>
    </w:r>
    <w:r w:rsidRPr="00345A6D">
      <w:rPr>
        <w:rFonts w:ascii="Aptos Narrow" w:hAnsi="Aptos Narrow"/>
        <w:sz w:val="72"/>
        <w:szCs w:val="72"/>
      </w:rPr>
      <w:t xml:space="preserve"> </w:t>
    </w:r>
    <w:r w:rsidRPr="00345A6D">
      <w:rPr>
        <w:rFonts w:ascii="Aptos Narrow" w:hAnsi="Aptos Narrow"/>
        <w:color w:val="95B3D7" w:themeColor="accent1" w:themeTint="99"/>
        <w:sz w:val="72"/>
        <w:szCs w:val="72"/>
      </w:rPr>
      <w:t>English</w:t>
    </w:r>
    <w:r w:rsidRPr="00345A6D">
      <w:rPr>
        <w:rFonts w:ascii="Aptos Narrow" w:hAnsi="Aptos Narrow"/>
        <w:sz w:val="72"/>
        <w:szCs w:val="72"/>
      </w:rPr>
      <w:t xml:space="preserve"> </w:t>
    </w:r>
    <w:r w:rsidRPr="00345A6D">
      <w:rPr>
        <w:rFonts w:ascii="Aptos Narrow" w:hAnsi="Aptos Narrow"/>
        <w:color w:val="17365D" w:themeColor="text2" w:themeShade="BF"/>
        <w:sz w:val="72"/>
        <w:szCs w:val="72"/>
      </w:rPr>
      <w:t>Hub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7A0DFA"/>
    <w:multiLevelType w:val="multilevel"/>
    <w:tmpl w:val="E3B4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0178E"/>
    <w:multiLevelType w:val="multilevel"/>
    <w:tmpl w:val="A55C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9D3D6D"/>
    <w:multiLevelType w:val="multilevel"/>
    <w:tmpl w:val="7BF8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5117D"/>
    <w:multiLevelType w:val="multilevel"/>
    <w:tmpl w:val="4CA4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16160"/>
    <w:multiLevelType w:val="multilevel"/>
    <w:tmpl w:val="E222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10A1B"/>
    <w:multiLevelType w:val="multilevel"/>
    <w:tmpl w:val="AA70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8A4567"/>
    <w:multiLevelType w:val="multilevel"/>
    <w:tmpl w:val="6598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517300">
    <w:abstractNumId w:val="8"/>
  </w:num>
  <w:num w:numId="2" w16cid:durableId="1399790778">
    <w:abstractNumId w:val="6"/>
  </w:num>
  <w:num w:numId="3" w16cid:durableId="167136732">
    <w:abstractNumId w:val="5"/>
  </w:num>
  <w:num w:numId="4" w16cid:durableId="1426003151">
    <w:abstractNumId w:val="4"/>
  </w:num>
  <w:num w:numId="5" w16cid:durableId="688990051">
    <w:abstractNumId w:val="7"/>
  </w:num>
  <w:num w:numId="6" w16cid:durableId="1403680152">
    <w:abstractNumId w:val="3"/>
  </w:num>
  <w:num w:numId="7" w16cid:durableId="919095928">
    <w:abstractNumId w:val="2"/>
  </w:num>
  <w:num w:numId="8" w16cid:durableId="353964823">
    <w:abstractNumId w:val="1"/>
  </w:num>
  <w:num w:numId="9" w16cid:durableId="622736492">
    <w:abstractNumId w:val="0"/>
  </w:num>
  <w:num w:numId="10" w16cid:durableId="409470688">
    <w:abstractNumId w:val="13"/>
  </w:num>
  <w:num w:numId="11" w16cid:durableId="582838228">
    <w:abstractNumId w:val="12"/>
  </w:num>
  <w:num w:numId="12" w16cid:durableId="2050301249">
    <w:abstractNumId w:val="15"/>
  </w:num>
  <w:num w:numId="13" w16cid:durableId="317423094">
    <w:abstractNumId w:val="14"/>
  </w:num>
  <w:num w:numId="14" w16cid:durableId="1916668829">
    <w:abstractNumId w:val="9"/>
  </w:num>
  <w:num w:numId="15" w16cid:durableId="1252276293">
    <w:abstractNumId w:val="10"/>
  </w:num>
  <w:num w:numId="16" w16cid:durableId="8841729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3CF7"/>
    <w:rsid w:val="0015074B"/>
    <w:rsid w:val="002379DD"/>
    <w:rsid w:val="00240365"/>
    <w:rsid w:val="0029639D"/>
    <w:rsid w:val="00326F90"/>
    <w:rsid w:val="00345A6D"/>
    <w:rsid w:val="005E1AF3"/>
    <w:rsid w:val="00936C20"/>
    <w:rsid w:val="009B61B7"/>
    <w:rsid w:val="00A06E8A"/>
    <w:rsid w:val="00AA1D8D"/>
    <w:rsid w:val="00B16E65"/>
    <w:rsid w:val="00B47730"/>
    <w:rsid w:val="00BE6C17"/>
    <w:rsid w:val="00BE7F43"/>
    <w:rsid w:val="00CB0664"/>
    <w:rsid w:val="00D5664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CF295"/>
  <w14:defaultImageDpi w14:val="300"/>
  <w15:docId w15:val="{6EE91F95-8A40-2840-855E-0F86E483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B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ES_tradnl"/>
    </w:rPr>
  </w:style>
  <w:style w:type="character" w:styleId="Hipervnculo">
    <w:name w:val="Hyperlink"/>
    <w:basedOn w:val="Fuentedeprrafopredeter"/>
    <w:uiPriority w:val="99"/>
    <w:unhideWhenUsed/>
    <w:rsid w:val="009B61B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499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Katty Ortega</cp:lastModifiedBy>
  <cp:revision>3</cp:revision>
  <dcterms:created xsi:type="dcterms:W3CDTF">2025-04-23T17:14:00Z</dcterms:created>
  <dcterms:modified xsi:type="dcterms:W3CDTF">2025-04-23T17:23:00Z</dcterms:modified>
  <cp:category/>
</cp:coreProperties>
</file>